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E8AC" w14:textId="77777777" w:rsidR="00062F94" w:rsidRDefault="00000000">
      <w:pPr>
        <w:jc w:val="center"/>
      </w:pPr>
      <w:r>
        <w:rPr>
          <w:noProof/>
        </w:rPr>
        <w:drawing>
          <wp:inline distT="0" distB="0" distL="0" distR="0" wp14:anchorId="63AAF5A7" wp14:editId="309EF4FD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2e4cc-2197-47a7-9d3b-1ab3d48da18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C8B5" w14:textId="5DC65CBA" w:rsidR="00062F94" w:rsidRDefault="00000000">
      <w:pPr>
        <w:jc w:val="center"/>
      </w:pPr>
      <w:r>
        <w:rPr>
          <w:b/>
          <w:sz w:val="28"/>
        </w:rPr>
        <w:t>ROTARY CLUB DE MAMERS</w:t>
      </w:r>
      <w:r w:rsidR="006441D6">
        <w:rPr>
          <w:b/>
          <w:sz w:val="28"/>
        </w:rPr>
        <w:t xml:space="preserve"> et PAYS SAOSNOIS</w:t>
      </w:r>
    </w:p>
    <w:p w14:paraId="7E368065" w14:textId="77777777" w:rsidR="00062F94" w:rsidRDefault="00062F94"/>
    <w:p w14:paraId="0BE8AF2F" w14:textId="752777FB" w:rsidR="00062F94" w:rsidRDefault="00000000">
      <w:pPr>
        <w:jc w:val="right"/>
      </w:pPr>
      <w:r>
        <w:t xml:space="preserve">Mamers, le </w:t>
      </w:r>
      <w:r w:rsidR="00C45F96">
        <w:t>28 Fevrier 2026</w:t>
      </w:r>
    </w:p>
    <w:p w14:paraId="789567BA" w14:textId="77777777" w:rsidR="00062F94" w:rsidRDefault="00062F94"/>
    <w:p w14:paraId="16B9399E" w14:textId="77777777" w:rsidR="00062F94" w:rsidRDefault="00062F94"/>
    <w:p w14:paraId="5AE41D5E" w14:textId="2DF390E3" w:rsidR="00062F94" w:rsidRDefault="00000000">
      <w:r>
        <w:t>Monsieur,</w:t>
      </w:r>
      <w:r w:rsidR="00C45F96">
        <w:t xml:space="preserve"> </w:t>
      </w:r>
    </w:p>
    <w:p w14:paraId="6390AE95" w14:textId="77777777" w:rsidR="00C45F96" w:rsidRDefault="00C45F96"/>
    <w:p w14:paraId="7C47771C" w14:textId="77777777" w:rsidR="00062F94" w:rsidRDefault="00062F94"/>
    <w:p w14:paraId="45B8E0A1" w14:textId="4BB3C54E" w:rsidR="006441D6" w:rsidRDefault="006441D6">
      <w:r>
        <w:t xml:space="preserve">Suite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courrier</w:t>
      </w:r>
      <w:proofErr w:type="spellEnd"/>
      <w:r>
        <w:t xml:space="preserve"> </w:t>
      </w:r>
      <w:proofErr w:type="spellStart"/>
      <w:r>
        <w:t>d</w:t>
      </w:r>
      <w:r w:rsidR="00812308">
        <w:t>u</w:t>
      </w:r>
      <w:proofErr w:type="spellEnd"/>
      <w:r w:rsidR="00812308">
        <w:t xml:space="preserve"> </w:t>
      </w:r>
      <w:r>
        <w:t xml:space="preserve">12/02/2026 </w:t>
      </w:r>
      <w:proofErr w:type="spellStart"/>
      <w:r>
        <w:t>relatif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de subvention</w:t>
      </w:r>
      <w:r w:rsidR="00812308">
        <w:t>,</w:t>
      </w:r>
    </w:p>
    <w:p w14:paraId="5CB176D0" w14:textId="54143D1C" w:rsidR="00062F94" w:rsidRDefault="00812308">
      <w:r>
        <w:t>n</w:t>
      </w:r>
      <w:r w:rsidR="006441D6">
        <w:t xml:space="preserve">ous vous </w:t>
      </w:r>
      <w:proofErr w:type="spellStart"/>
      <w:r w:rsidR="006441D6">
        <w:t>informons</w:t>
      </w:r>
      <w:proofErr w:type="spellEnd"/>
      <w:r w:rsidR="006441D6">
        <w:t xml:space="preserve"> </w:t>
      </w:r>
      <w:proofErr w:type="spellStart"/>
      <w:r w:rsidR="006441D6">
        <w:t>que</w:t>
      </w:r>
      <w:proofErr w:type="spellEnd"/>
      <w:r w:rsidR="006441D6">
        <w:t xml:space="preserve"> </w:t>
      </w:r>
      <w:r>
        <w:t xml:space="preserve">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décidé</w:t>
      </w:r>
      <w:proofErr w:type="spellEnd"/>
      <w:r>
        <w:t xml:space="preserve"> </w:t>
      </w:r>
      <w:r w:rsidR="006441D6">
        <w:t xml:space="preserve">de </w:t>
      </w:r>
      <w:proofErr w:type="spellStart"/>
      <w:r w:rsidR="006441D6">
        <w:t>renouveler</w:t>
      </w:r>
      <w:proofErr w:type="spellEnd"/>
      <w:r w:rsidR="006441D6">
        <w:t xml:space="preserve"> </w:t>
      </w:r>
      <w:proofErr w:type="spellStart"/>
      <w:r w:rsidR="006441D6">
        <w:t>n</w:t>
      </w:r>
      <w:r>
        <w:t>o</w:t>
      </w:r>
      <w:r w:rsidR="006441D6">
        <w:t>tre</w:t>
      </w:r>
      <w:proofErr w:type="spellEnd"/>
      <w:r w:rsidR="006441D6">
        <w:t xml:space="preserve"> don de 400 €.</w:t>
      </w:r>
    </w:p>
    <w:p w14:paraId="4B3F09EE" w14:textId="6096654F" w:rsidR="006441D6" w:rsidRDefault="006A6AEE">
      <w:r>
        <w:t xml:space="preserve">Nous vous </w:t>
      </w:r>
      <w:proofErr w:type="spellStart"/>
      <w:r>
        <w:t>précisons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but</w:t>
      </w:r>
      <w:r w:rsidR="00F84C68">
        <w:t xml:space="preserve"> principal de </w:t>
      </w:r>
      <w:proofErr w:type="spellStart"/>
      <w:r w:rsidR="00F84C68">
        <w:t>notre</w:t>
      </w:r>
      <w:proofErr w:type="spellEnd"/>
      <w:r w:rsidR="00F84C68">
        <w:t xml:space="preserve"> club est </w:t>
      </w:r>
      <w:proofErr w:type="spellStart"/>
      <w:r w:rsidR="00F84C68">
        <w:t>d’organiser</w:t>
      </w:r>
      <w:proofErr w:type="spellEnd"/>
      <w:r w:rsidR="00F84C68">
        <w:t xml:space="preserve"> des actions pour </w:t>
      </w:r>
      <w:proofErr w:type="spellStart"/>
      <w:r w:rsidR="00F84C68">
        <w:t>collecter</w:t>
      </w:r>
      <w:proofErr w:type="spellEnd"/>
      <w:r w:rsidR="00F84C68">
        <w:t xml:space="preserve"> des fonds et nous faire </w:t>
      </w:r>
      <w:proofErr w:type="spellStart"/>
      <w:r w:rsidR="00812308">
        <w:t>connaître</w:t>
      </w:r>
      <w:proofErr w:type="spellEnd"/>
      <w:r w:rsidR="00F84C68">
        <w:t xml:space="preserve"> dans le but </w:t>
      </w:r>
      <w:proofErr w:type="spellStart"/>
      <w:r w:rsidR="00F84C68">
        <w:t>d’aider</w:t>
      </w:r>
      <w:proofErr w:type="spellEnd"/>
      <w:r w:rsidR="00F84C68">
        <w:t xml:space="preserve"> des associations locales.</w:t>
      </w:r>
    </w:p>
    <w:p w14:paraId="7EE3E6F2" w14:textId="529C24ED" w:rsidR="00F84C68" w:rsidRDefault="00F84C68">
      <w:proofErr w:type="spellStart"/>
      <w:r>
        <w:t>Cependant</w:t>
      </w:r>
      <w:proofErr w:type="spellEnd"/>
      <w:r w:rsidR="00812308">
        <w:t>,</w:t>
      </w:r>
      <w:r>
        <w:t xml:space="preserve"> les finances du club et les choix </w:t>
      </w:r>
      <w:proofErr w:type="spellStart"/>
      <w:r>
        <w:t>d’attibution</w:t>
      </w:r>
      <w:proofErr w:type="spellEnd"/>
      <w:r w:rsidR="00812308">
        <w:t xml:space="preserve"> </w:t>
      </w:r>
      <w:r>
        <w:t xml:space="preserve">des dons </w:t>
      </w:r>
      <w:proofErr w:type="spellStart"/>
      <w:r>
        <w:t>peuvent</w:t>
      </w:r>
      <w:proofErr w:type="spellEnd"/>
      <w:r>
        <w:t xml:space="preserve"> varier d’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à </w:t>
      </w:r>
      <w:proofErr w:type="spellStart"/>
      <w:r>
        <w:t>l’autre</w:t>
      </w:r>
      <w:proofErr w:type="spellEnd"/>
      <w:r>
        <w:t xml:space="preserve">. Aussi </w:t>
      </w:r>
      <w:r w:rsidR="00812308">
        <w:t xml:space="preserve">il </w:t>
      </w:r>
      <w:proofErr w:type="spellStart"/>
      <w:r w:rsidR="00812308">
        <w:t>n’es</w:t>
      </w:r>
      <w:r w:rsidR="001F5B59">
        <w:t>t</w:t>
      </w:r>
      <w:proofErr w:type="spellEnd"/>
      <w:r>
        <w:t xml:space="preserve"> pas possible</w:t>
      </w:r>
      <w:r w:rsidR="00812308">
        <w:t xml:space="preserve"> d’ </w:t>
      </w:r>
      <w:proofErr w:type="spellStart"/>
      <w:r w:rsidR="00812308">
        <w:t>envisager</w:t>
      </w:r>
      <w:proofErr w:type="spellEnd"/>
      <w:r w:rsidR="00812308">
        <w:t xml:space="preserve"> un </w:t>
      </w:r>
      <w:proofErr w:type="spellStart"/>
      <w:r w:rsidR="00812308">
        <w:t>partenariat</w:t>
      </w:r>
      <w:proofErr w:type="spellEnd"/>
      <w:r w:rsidR="00812308">
        <w:t xml:space="preserve"> nous </w:t>
      </w:r>
      <w:proofErr w:type="spellStart"/>
      <w:r w:rsidR="00812308">
        <w:t>engageant</w:t>
      </w:r>
      <w:proofErr w:type="spellEnd"/>
      <w:r w:rsidR="00812308">
        <w:t xml:space="preserve"> dans la durée</w:t>
      </w:r>
      <w:r w:rsidR="001F5B59">
        <w:t>.</w:t>
      </w:r>
    </w:p>
    <w:p w14:paraId="1F27FD54" w14:textId="584ACF46" w:rsidR="00062F94" w:rsidRDefault="00812308">
      <w:r>
        <w:t xml:space="preserve">Vous </w:t>
      </w:r>
      <w:proofErr w:type="spellStart"/>
      <w:r>
        <w:t>souhaitant</w:t>
      </w:r>
      <w:proofErr w:type="spellEnd"/>
      <w:r>
        <w:t xml:space="preserve"> un bon festival,</w:t>
      </w:r>
    </w:p>
    <w:p w14:paraId="5C2E4B57" w14:textId="77777777" w:rsidR="00062F94" w:rsidRDefault="00000000">
      <w:r>
        <w:t>Nous vous prions d’agréer, Madame, Monsieur, l’expression de nos salutations distinguées.</w:t>
      </w:r>
    </w:p>
    <w:p w14:paraId="770D41E9" w14:textId="77777777" w:rsidR="00062F94" w:rsidRDefault="00062F94"/>
    <w:p w14:paraId="11874CBC" w14:textId="6578E2BD" w:rsidR="00062F94" w:rsidRDefault="00812308">
      <w:r>
        <w:t xml:space="preserve">Luc </w:t>
      </w:r>
      <w:proofErr w:type="gramStart"/>
      <w:r>
        <w:t xml:space="preserve">Barat  </w:t>
      </w:r>
      <w:proofErr w:type="spellStart"/>
      <w:r>
        <w:t>président</w:t>
      </w:r>
      <w:proofErr w:type="spellEnd"/>
      <w:proofErr w:type="gramEnd"/>
      <w:r>
        <w:t xml:space="preserve"> 2025/2026</w:t>
      </w:r>
    </w:p>
    <w:p w14:paraId="0E977688" w14:textId="58E4606C" w:rsidR="00062F94" w:rsidRDefault="00000000">
      <w:r>
        <w:t>Rotary Club de Mamers</w:t>
      </w:r>
      <w:r w:rsidR="00812308">
        <w:t xml:space="preserve"> et pays Saosnoi</w:t>
      </w:r>
      <w:r w:rsidR="009D44A8">
        <w:t>s</w:t>
      </w:r>
    </w:p>
    <w:p w14:paraId="4D182D6F" w14:textId="77777777" w:rsidR="009D44A8" w:rsidRDefault="009D44A8"/>
    <w:sectPr w:rsidR="009D44A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301559">
    <w:abstractNumId w:val="8"/>
  </w:num>
  <w:num w:numId="2" w16cid:durableId="1634753403">
    <w:abstractNumId w:val="6"/>
  </w:num>
  <w:num w:numId="3" w16cid:durableId="1474711730">
    <w:abstractNumId w:val="5"/>
  </w:num>
  <w:num w:numId="4" w16cid:durableId="494999230">
    <w:abstractNumId w:val="4"/>
  </w:num>
  <w:num w:numId="5" w16cid:durableId="273757716">
    <w:abstractNumId w:val="7"/>
  </w:num>
  <w:num w:numId="6" w16cid:durableId="192813520">
    <w:abstractNumId w:val="3"/>
  </w:num>
  <w:num w:numId="7" w16cid:durableId="481851213">
    <w:abstractNumId w:val="2"/>
  </w:num>
  <w:num w:numId="8" w16cid:durableId="1919048538">
    <w:abstractNumId w:val="1"/>
  </w:num>
  <w:num w:numId="9" w16cid:durableId="132235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F94"/>
    <w:rsid w:val="0015074B"/>
    <w:rsid w:val="001F5B59"/>
    <w:rsid w:val="0029639D"/>
    <w:rsid w:val="0030513D"/>
    <w:rsid w:val="00326F90"/>
    <w:rsid w:val="003430C2"/>
    <w:rsid w:val="003739B9"/>
    <w:rsid w:val="004E24BD"/>
    <w:rsid w:val="006441D6"/>
    <w:rsid w:val="006A6AEE"/>
    <w:rsid w:val="00812308"/>
    <w:rsid w:val="009D44A8"/>
    <w:rsid w:val="00AA1D8D"/>
    <w:rsid w:val="00B47730"/>
    <w:rsid w:val="00C45F96"/>
    <w:rsid w:val="00CB0664"/>
    <w:rsid w:val="00F84C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073C6"/>
  <w14:defaultImageDpi w14:val="300"/>
  <w15:docId w15:val="{13F4E07B-89B6-40EE-B40B-3FBC4867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Direction</cp:lastModifiedBy>
  <cp:revision>2</cp:revision>
  <dcterms:created xsi:type="dcterms:W3CDTF">2026-03-01T10:19:00Z</dcterms:created>
  <dcterms:modified xsi:type="dcterms:W3CDTF">2026-03-01T10:19:00Z</dcterms:modified>
  <cp:category/>
</cp:coreProperties>
</file>